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Greetings And Goodbyes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 name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Good afternoon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You're welcome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I'm Sorry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Buenas Noches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your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See 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Let me introduce you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Nice to meet you, 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See you later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Good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Thank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See you soon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nice to meet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are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goodbye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I'm not well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Greetings And Goodbyes</dc:title>
  <dcterms:created xsi:type="dcterms:W3CDTF">2021-10-11T08:23:02Z</dcterms:created>
  <dcterms:modified xsi:type="dcterms:W3CDTF">2021-10-11T08:23:02Z</dcterms:modified>
</cp:coreProperties>
</file>