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Greetings, Earthlings!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 To Terabithia"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"Sweet Child O' Mine"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"Fleetwood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Mixer of adult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Fermented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All-Star shoe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Southernmost point (U.S.)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80's British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Veteran's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Cowboy killer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Sci.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GNR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Red's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juice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Earthlings!</dc:title>
  <dcterms:created xsi:type="dcterms:W3CDTF">2021-10-11T08:22:10Z</dcterms:created>
  <dcterms:modified xsi:type="dcterms:W3CDTF">2021-10-11T08:22:10Z</dcterms:modified>
</cp:coreProperties>
</file>