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 - Hello and good bye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manana    </w:t>
      </w:r>
      <w:r>
        <w:t xml:space="preserve">   hola    </w:t>
      </w:r>
      <w:r>
        <w:t xml:space="preserve">   adios    </w:t>
      </w:r>
      <w:r>
        <w:t xml:space="preserve">   hasta manana    </w:t>
      </w:r>
      <w:r>
        <w:t xml:space="preserve">   buenos dias    </w:t>
      </w:r>
      <w:r>
        <w:t xml:space="preserve">   buenas noches    </w:t>
      </w:r>
      <w:r>
        <w:t xml:space="preserve">   buenas tardes    </w:t>
      </w:r>
      <w:r>
        <w:t xml:space="preserve">   vemos    </w:t>
      </w:r>
      <w:r>
        <w:t xml:space="preserve">   nos    </w:t>
      </w:r>
      <w:r>
        <w:t xml:space="preserve">   luego    </w:t>
      </w:r>
      <w:r>
        <w:t xml:space="preserve">   hasta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- Hello and good bye</dc:title>
  <dcterms:created xsi:type="dcterms:W3CDTF">2021-10-11T08:22:39Z</dcterms:created>
  <dcterms:modified xsi:type="dcterms:W3CDTF">2021-10-11T08:22:39Z</dcterms:modified>
</cp:coreProperties>
</file>