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Greetings / Introductions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Buenas noches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Goodbye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 donde eres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Adios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Buenas tardes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Bien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you from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Que pasa?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you later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 llamo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Hasta luego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How's things?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Buenos dias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Good afternoon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name is...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Hola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/ Introductions</dc:title>
  <dcterms:created xsi:type="dcterms:W3CDTF">2021-10-11T08:22:53Z</dcterms:created>
  <dcterms:modified xsi:type="dcterms:W3CDTF">2021-10-11T08:22:53Z</dcterms:modified>
</cp:coreProperties>
</file>