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Greetings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DE NADA    </w:t>
      </w:r>
      <w:r>
        <w:t xml:space="preserve">   DEBES    </w:t>
      </w:r>
      <w:r>
        <w:t xml:space="preserve">   DEBES TEXTEARME    </w:t>
      </w:r>
      <w:r>
        <w:t xml:space="preserve">   ESTOY BIEN    </w:t>
      </w:r>
      <w:r>
        <w:t xml:space="preserve">   GRACIAS    </w:t>
      </w:r>
      <w:r>
        <w:t xml:space="preserve">   HASTA MANANA    </w:t>
      </w:r>
      <w:r>
        <w:t xml:space="preserve">   HOLA    </w:t>
      </w:r>
      <w:r>
        <w:t xml:space="preserve">   IGUALMENTE    </w:t>
      </w:r>
      <w:r>
        <w:t xml:space="preserve">   LO SIENTO    </w:t>
      </w:r>
      <w:r>
        <w:t xml:space="preserve">   MI ARMARIO    </w:t>
      </w:r>
      <w:r>
        <w:t xml:space="preserve">   MUCHO GUSTO    </w:t>
      </w:r>
      <w:r>
        <w:t xml:space="preserve">   MUY MAL    </w:t>
      </w:r>
      <w:r>
        <w:t xml:space="preserve">   NOS VEMOS    </w:t>
      </w:r>
      <w:r>
        <w:t xml:space="preserve">   PERDON    </w:t>
      </w:r>
      <w:r>
        <w:t xml:space="preserve">   QUE TAL    </w:t>
      </w:r>
      <w:r>
        <w:t xml:space="preserve">   QUIERES    </w:t>
      </w:r>
      <w:r>
        <w:t xml:space="preserve">   SOY    </w:t>
      </w:r>
      <w:r>
        <w:t xml:space="preserve">   TE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Practice</dc:title>
  <dcterms:created xsi:type="dcterms:W3CDTF">2021-10-11T08:22:03Z</dcterms:created>
  <dcterms:modified xsi:type="dcterms:W3CDTF">2021-10-11T08:22:03Z</dcterms:modified>
</cp:coreProperties>
</file>