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Greetings &amp; Saying Goodbye, Name,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Hello/ Bye (Friends)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Asking the same question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Bye (Formal)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next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Hello/ 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soon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&amp; Saying Goodbye, Name, Age</dc:title>
  <dcterms:created xsi:type="dcterms:W3CDTF">2021-10-11T08:23:20Z</dcterms:created>
  <dcterms:modified xsi:type="dcterms:W3CDTF">2021-10-11T08:23:20Z</dcterms:modified>
</cp:coreProperties>
</file>