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 and 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Drink    </w:t>
      </w:r>
      <w:r>
        <w:t xml:space="preserve">   Buy    </w:t>
      </w:r>
      <w:r>
        <w:t xml:space="preserve">   Ride    </w:t>
      </w:r>
      <w:r>
        <w:t xml:space="preserve">   See    </w:t>
      </w:r>
      <w:r>
        <w:t xml:space="preserve">   Run    </w:t>
      </w:r>
      <w:r>
        <w:t xml:space="preserve">   Eat    </w:t>
      </w:r>
      <w:r>
        <w:t xml:space="preserve">   Go    </w:t>
      </w:r>
      <w:r>
        <w:t xml:space="preserve">   Birthday    </w:t>
      </w:r>
      <w:r>
        <w:t xml:space="preserve">   Picture    </w:t>
      </w:r>
      <w:r>
        <w:t xml:space="preserve">   Soccer    </w:t>
      </w:r>
      <w:r>
        <w:t xml:space="preserve">   Dog    </w:t>
      </w:r>
      <w:r>
        <w:t xml:space="preserve">   Cake    </w:t>
      </w:r>
      <w:r>
        <w:t xml:space="preserve">   Bathed    </w:t>
      </w:r>
      <w:r>
        <w:t xml:space="preserve">   Baked    </w:t>
      </w:r>
      <w:r>
        <w:t xml:space="preserve">   Painted    </w:t>
      </w:r>
      <w:r>
        <w:t xml:space="preserve">   Played    </w:t>
      </w:r>
      <w:r>
        <w:t xml:space="preserve">   See You    </w:t>
      </w:r>
      <w:r>
        <w:t xml:space="preserve">   Bye    </w:t>
      </w:r>
      <w:r>
        <w:t xml:space="preserve">   Hello    </w:t>
      </w:r>
      <w:r>
        <w:t xml:space="preserve">   Good Bye    </w:t>
      </w:r>
      <w:r>
        <w:t xml:space="preserve">   Good Afternoon    </w:t>
      </w:r>
      <w:r>
        <w:t xml:space="preserve">   Good Morning    </w:t>
      </w:r>
      <w:r>
        <w:t xml:space="preserve">   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and Actions</dc:title>
  <dcterms:created xsi:type="dcterms:W3CDTF">2021-10-11T08:22:44Z</dcterms:created>
  <dcterms:modified xsi:type="dcterms:W3CDTF">2021-10-11T08:22:44Z</dcterms:modified>
</cp:coreProperties>
</file>