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Counting People</w:t>
      </w:r>
    </w:p>
    <w:p>
      <w:pPr>
        <w:pStyle w:val="Questions"/>
      </w:pPr>
      <w:r>
        <w:t xml:space="preserve">1. んちはこに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んんばわこ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なさおすやいみ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すざまよごはいうお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すお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らよさうな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たまゃじ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じゃね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あたたしま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りひと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んさんに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ごんに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んちしに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きんゅに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ふたり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んよに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んろにく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ちにはん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んじにゅ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Counting People</dc:title>
  <dcterms:created xsi:type="dcterms:W3CDTF">2021-10-11T08:22:14Z</dcterms:created>
  <dcterms:modified xsi:type="dcterms:W3CDTF">2021-10-11T08:22:14Z</dcterms:modified>
</cp:coreProperties>
</file>