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Greetings and Intorductions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apellido    </w:t>
      </w:r>
      <w:r>
        <w:t xml:space="preserve">   nombre    </w:t>
      </w:r>
      <w:r>
        <w:t xml:space="preserve">   es    </w:t>
      </w:r>
      <w:r>
        <w:t xml:space="preserve">   quien es    </w:t>
      </w:r>
      <w:r>
        <w:t xml:space="preserve">   mucho gusto    </w:t>
      </w:r>
      <w:r>
        <w:t xml:space="preserve">   igualmente    </w:t>
      </w:r>
      <w:r>
        <w:t xml:space="preserve">   encantada    </w:t>
      </w:r>
      <w:r>
        <w:t xml:space="preserve">   encantado    </w:t>
      </w:r>
      <w:r>
        <w:t xml:space="preserve">   el gusto es mio    </w:t>
      </w:r>
      <w:r>
        <w:t xml:space="preserve">   le presento a    </w:t>
      </w:r>
      <w:r>
        <w:t xml:space="preserve">   te presento a    </w:t>
      </w:r>
      <w:r>
        <w:t xml:space="preserve">   se llama    </w:t>
      </w:r>
      <w:r>
        <w:t xml:space="preserve">   me llamo    </w:t>
      </w:r>
      <w:r>
        <w:t xml:space="preserve">   como se llama    </w:t>
      </w:r>
      <w:r>
        <w:t xml:space="preserve">   como te llamas    </w:t>
      </w:r>
      <w:r>
        <w:t xml:space="preserve">   nada    </w:t>
      </w:r>
      <w:r>
        <w:t xml:space="preserve">   que pasa    </w:t>
      </w:r>
      <w:r>
        <w:t xml:space="preserve">   y usted    </w:t>
      </w:r>
      <w:r>
        <w:t xml:space="preserve">   y tu    </w:t>
      </w:r>
      <w:r>
        <w:t xml:space="preserve">   muy mal    </w:t>
      </w:r>
      <w:r>
        <w:t xml:space="preserve">   mal    </w:t>
      </w:r>
      <w:r>
        <w:t xml:space="preserve">   mas o menos    </w:t>
      </w:r>
      <w:r>
        <w:t xml:space="preserve">   regular    </w:t>
      </w:r>
      <w:r>
        <w:t xml:space="preserve">   muy bien    </w:t>
      </w:r>
      <w:r>
        <w:t xml:space="preserve">   bien    </w:t>
      </w:r>
      <w:r>
        <w:t xml:space="preserve">   que tal    </w:t>
      </w:r>
      <w:r>
        <w:t xml:space="preserve">   como esta usted    </w:t>
      </w:r>
      <w:r>
        <w:t xml:space="preserve">   como estas    </w:t>
      </w:r>
      <w:r>
        <w:t xml:space="preserve">   hasta manana    </w:t>
      </w:r>
      <w:r>
        <w:t xml:space="preserve">   hasta luego    </w:t>
      </w:r>
      <w:r>
        <w:t xml:space="preserve">   Adios    </w:t>
      </w:r>
      <w:r>
        <w:t xml:space="preserve">   hola    </w:t>
      </w:r>
      <w:r>
        <w:t xml:space="preserve">   buenas noches    </w:t>
      </w:r>
      <w:r>
        <w:t xml:space="preserve">   buenas tardes    </w:t>
      </w:r>
      <w:r>
        <w:t xml:space="preserve">   Buenosdias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Intorductions</dc:title>
  <dcterms:created xsi:type="dcterms:W3CDTF">2021-10-11T08:23:40Z</dcterms:created>
  <dcterms:modified xsi:type="dcterms:W3CDTF">2021-10-11T08:23:40Z</dcterms:modified>
</cp:coreProperties>
</file>