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 and Introduction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Buenas noches    </w:t>
      </w:r>
      <w:r>
        <w:t xml:space="preserve">   Buenas tardes    </w:t>
      </w:r>
      <w:r>
        <w:t xml:space="preserve">   Buenos Dias    </w:t>
      </w:r>
      <w:r>
        <w:t xml:space="preserve">   comos te llamas    </w:t>
      </w:r>
      <w:r>
        <w:t xml:space="preserve">   Cual es tu nombre    </w:t>
      </w:r>
      <w:r>
        <w:t xml:space="preserve">   Encatada    </w:t>
      </w:r>
      <w:r>
        <w:t xml:space="preserve">   Encatado    </w:t>
      </w:r>
      <w:r>
        <w:t xml:space="preserve">   Hola    </w:t>
      </w:r>
      <w:r>
        <w:t xml:space="preserve">   Mi nombre es Jose    </w:t>
      </w:r>
      <w:r>
        <w:t xml:space="preserve">   Mucho gusto    </w:t>
      </w:r>
      <w:r>
        <w:t xml:space="preserve">   Te presento a Juan    </w:t>
      </w:r>
      <w:r>
        <w:t xml:space="preserve">   yo me llamo Maria    </w:t>
      </w:r>
      <w:r>
        <w:t xml:space="preserve">   yo me llamo Miguel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and Introduction</dc:title>
  <dcterms:created xsi:type="dcterms:W3CDTF">2021-10-11T08:21:58Z</dcterms:created>
  <dcterms:modified xsi:type="dcterms:W3CDTF">2021-10-11T08:21:58Z</dcterms:modified>
</cp:coreProperties>
</file>