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ngomso    </w:t>
      </w:r>
      <w:r>
        <w:t xml:space="preserve">   namhlanje    </w:t>
      </w:r>
      <w:r>
        <w:t xml:space="preserve">   tatomncinci    </w:t>
      </w:r>
      <w:r>
        <w:t xml:space="preserve">   dabawo    </w:t>
      </w:r>
      <w:r>
        <w:t xml:space="preserve">   malume    </w:t>
      </w:r>
      <w:r>
        <w:t xml:space="preserve">   ngubani    </w:t>
      </w:r>
      <w:r>
        <w:t xml:space="preserve">   ukukwazi    </w:t>
      </w:r>
      <w:r>
        <w:t xml:space="preserve">   siyavuya    </w:t>
      </w:r>
      <w:r>
        <w:t xml:space="preserve">   enkosi    </w:t>
      </w:r>
      <w:r>
        <w:t xml:space="preserve">   ndisaphila    </w:t>
      </w:r>
      <w:r>
        <w:t xml:space="preserve">   ifani    </w:t>
      </w:r>
      <w:r>
        <w:t xml:space="preserve">   igama    </w:t>
      </w:r>
      <w:r>
        <w:t xml:space="preserve">   mfundi    </w:t>
      </w:r>
      <w:r>
        <w:t xml:space="preserve">   titshalakazi    </w:t>
      </w:r>
      <w:r>
        <w:t xml:space="preserve">   titshala    </w:t>
      </w:r>
      <w:r>
        <w:t xml:space="preserve">   inkwenkwe    </w:t>
      </w:r>
      <w:r>
        <w:t xml:space="preserve">   intombi    </w:t>
      </w:r>
      <w:r>
        <w:t xml:space="preserve">   nkosikazi    </w:t>
      </w:r>
      <w:r>
        <w:t xml:space="preserve">   nkosazana    </w:t>
      </w:r>
      <w:r>
        <w:t xml:space="preserve">   mhlekazi    </w:t>
      </w:r>
      <w:r>
        <w:t xml:space="preserve">   mnumzana    </w:t>
      </w:r>
      <w:r>
        <w:t xml:space="preserve">   tamkhulu    </w:t>
      </w:r>
      <w:r>
        <w:t xml:space="preserve">   makhulu    </w:t>
      </w:r>
      <w:r>
        <w:t xml:space="preserve">   tata    </w:t>
      </w:r>
      <w:r>
        <w:t xml:space="preserve">   mama    </w:t>
      </w:r>
      <w:r>
        <w:t xml:space="preserve">   dadewethu    </w:t>
      </w:r>
      <w:r>
        <w:t xml:space="preserve">   mntakwethu    </w:t>
      </w:r>
      <w:r>
        <w:t xml:space="preserve">   sisi    </w:t>
      </w:r>
      <w:r>
        <w:t xml:space="preserve">   bhuti    </w:t>
      </w:r>
      <w:r>
        <w:t xml:space="preserve">   njani    </w:t>
      </w:r>
      <w:r>
        <w:t xml:space="preserve">   molweni    </w:t>
      </w:r>
      <w:r>
        <w:t xml:space="preserve">   bhota    </w:t>
      </w:r>
      <w:r>
        <w:t xml:space="preserve">   molo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Introduction</dc:title>
  <dcterms:created xsi:type="dcterms:W3CDTF">2021-10-11T08:22:41Z</dcterms:created>
  <dcterms:modified xsi:type="dcterms:W3CDTF">2021-10-11T08:22:41Z</dcterms:modified>
</cp:coreProperties>
</file>