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and Introductions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bonjour    </w:t>
      </w:r>
      <w:r>
        <w:t xml:space="preserve">   excusez moi    </w:t>
      </w:r>
      <w:r>
        <w:t xml:space="preserve">   ciao    </w:t>
      </w:r>
      <w:r>
        <w:t xml:space="preserve">   bienvenue    </w:t>
      </w:r>
      <w:r>
        <w:t xml:space="preserve">   bonne nuit    </w:t>
      </w:r>
      <w:r>
        <w:t xml:space="preserve">   non    </w:t>
      </w:r>
      <w:r>
        <w:t xml:space="preserve">   oui    </w:t>
      </w:r>
      <w:r>
        <w:t xml:space="preserve">   au revoir    </w:t>
      </w:r>
      <w:r>
        <w:t xml:space="preserve">   merci    </w:t>
      </w:r>
      <w:r>
        <w:t xml:space="preserve">   mademoiselle    </w:t>
      </w:r>
      <w:r>
        <w:t xml:space="preserve">   monsieur    </w:t>
      </w:r>
      <w:r>
        <w:t xml:space="preserve">   madame    </w:t>
      </w:r>
      <w:r>
        <w:t xml:space="preserve">   enchante    </w:t>
      </w:r>
      <w:r>
        <w:t xml:space="preserve">   pardon    </w:t>
      </w:r>
      <w:r>
        <w:t xml:space="preserve">   bonsoir    </w:t>
      </w:r>
      <w:r>
        <w:t xml:space="preserve">   de rien    </w:t>
      </w:r>
      <w:r>
        <w:t xml:space="preserve">   salut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Introductions</dc:title>
  <dcterms:created xsi:type="dcterms:W3CDTF">2021-10-11T08:23:09Z</dcterms:created>
  <dcterms:modified xsi:type="dcterms:W3CDTF">2021-10-11T08:23:09Z</dcterms:modified>
</cp:coreProperties>
</file>