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Greetings and Leave Takings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tengo años    </w:t>
      </w:r>
      <w:r>
        <w:t xml:space="preserve">   estoy bien    </w:t>
      </w:r>
      <w:r>
        <w:t xml:space="preserve">   estoy mal    </w:t>
      </w:r>
      <w:r>
        <w:t xml:space="preserve">   cómo te llamas    </w:t>
      </w:r>
      <w:r>
        <w:t xml:space="preserve">   más o menos    </w:t>
      </w:r>
      <w:r>
        <w:t xml:space="preserve">   me llamo    </w:t>
      </w:r>
      <w:r>
        <w:t xml:space="preserve">   cómo estás    </w:t>
      </w:r>
      <w:r>
        <w:t xml:space="preserve">   cuántos años tienes    </w:t>
      </w:r>
      <w:r>
        <w:t xml:space="preserve">   hola    </w:t>
      </w:r>
      <w:r>
        <w:t xml:space="preserve">   hasta luego    </w:t>
      </w:r>
      <w:r>
        <w:t xml:space="preserve">   adiós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Leave Takings</dc:title>
  <dcterms:created xsi:type="dcterms:W3CDTF">2021-10-11T08:22:25Z</dcterms:created>
  <dcterms:modified xsi:type="dcterms:W3CDTF">2021-10-11T08:22:25Z</dcterms:modified>
</cp:coreProperties>
</file>