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and Salutations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Nice to meet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evening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you?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Okay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 you later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afternoon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your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you tomorrow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name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Salutations</dc:title>
  <dcterms:created xsi:type="dcterms:W3CDTF">2021-10-11T08:21:56Z</dcterms:created>
  <dcterms:modified xsi:type="dcterms:W3CDTF">2021-10-11T08:21:56Z</dcterms:modified>
</cp:coreProperties>
</file>