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single    </w:t>
      </w:r>
      <w:r>
        <w:t xml:space="preserve">   goodmorning    </w:t>
      </w:r>
      <w:r>
        <w:t xml:space="preserve">   mrs    </w:t>
      </w:r>
      <w:r>
        <w:t xml:space="preserve">   nice tomeet you    </w:t>
      </w:r>
      <w:r>
        <w:t xml:space="preserve">   Miss    </w:t>
      </w:r>
      <w:r>
        <w:t xml:space="preserve">   see you later    </w:t>
      </w:r>
      <w:r>
        <w:t xml:space="preserve">   female    </w:t>
      </w:r>
      <w:r>
        <w:t xml:space="preserve">   goodevening    </w:t>
      </w:r>
      <w:r>
        <w:t xml:space="preserve">   fine thankyou    </w:t>
      </w:r>
      <w:r>
        <w:t xml:space="preserve">   good    </w:t>
      </w:r>
      <w:r>
        <w:t xml:space="preserve">   hello    </w:t>
      </w:r>
      <w:r>
        <w:t xml:space="preserve">   goodnight    </w:t>
      </w:r>
      <w:r>
        <w:t xml:space="preserve">   good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Titles</dc:title>
  <dcterms:created xsi:type="dcterms:W3CDTF">2021-10-11T08:23:11Z</dcterms:created>
  <dcterms:modified xsi:type="dcterms:W3CDTF">2021-10-11T08:23:11Z</dcterms:modified>
</cp:coreProperties>
</file>