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Greetings and goodbyes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Until I see you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Greetings to......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goodbyes</dc:title>
  <dcterms:created xsi:type="dcterms:W3CDTF">2021-10-11T08:23:27Z</dcterms:created>
  <dcterms:modified xsi:type="dcterms:W3CDTF">2021-10-11T08:23:27Z</dcterms:modified>
</cp:coreProperties>
</file>