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  <w:r>
        <w:t xml:space="preserve">   cual es tu numero de telefono    </w:t>
      </w:r>
      <w:r>
        <w:t xml:space="preserve">   de donde eres    </w:t>
      </w:r>
      <w:r>
        <w:t xml:space="preserve">   como estas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numbers</dc:title>
  <dcterms:created xsi:type="dcterms:W3CDTF">2021-10-11T08:22:37Z</dcterms:created>
  <dcterms:modified xsi:type="dcterms:W3CDTF">2021-10-11T08:22:37Z</dcterms:modified>
</cp:coreProperties>
</file>