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QUE TAL    </w:t>
      </w:r>
      <w:r>
        <w:t xml:space="preserve">   COMO SE LLAMA    </w:t>
      </w:r>
      <w:r>
        <w:t xml:space="preserve">   ESTOY BIEN    </w:t>
      </w:r>
      <w:r>
        <w:t xml:space="preserve">   QUE PASA    </w:t>
      </w:r>
      <w:r>
        <w:t xml:space="preserve">   NOS VEMOS    </w:t>
      </w:r>
      <w:r>
        <w:t xml:space="preserve">   COMO LE VA    </w:t>
      </w:r>
      <w:r>
        <w:t xml:space="preserve">   ENCANTADA    </w:t>
      </w:r>
      <w:r>
        <w:t xml:space="preserve">   ENCANTADO    </w:t>
      </w:r>
      <w:r>
        <w:t xml:space="preserve">   TE PRESENTO A    </w:t>
      </w:r>
      <w:r>
        <w:t xml:space="preserve">   SOY    </w:t>
      </w:r>
      <w:r>
        <w:t xml:space="preserve">   ME LLAMO    </w:t>
      </w:r>
      <w:r>
        <w:t xml:space="preserve">   GRACIAS    </w:t>
      </w:r>
      <w:r>
        <w:t xml:space="preserve">   FENOMENAL    </w:t>
      </w:r>
      <w:r>
        <w:t xml:space="preserve">   FATAL    </w:t>
      </w:r>
      <w:r>
        <w:t xml:space="preserve">   REGULAR    </w:t>
      </w:r>
      <w:r>
        <w:t xml:space="preserve">   MUY MAL    </w:t>
      </w:r>
      <w:r>
        <w:t xml:space="preserve">   MUY BIEN    </w:t>
      </w:r>
      <w:r>
        <w:t xml:space="preserve">   CHAO    </w:t>
      </w:r>
      <w:r>
        <w:t xml:space="preserve">   HASTA PRONTO    </w:t>
      </w:r>
      <w:r>
        <w:t xml:space="preserve">   HASTA LUEGO    </w:t>
      </w:r>
      <w:r>
        <w:t xml:space="preserve">   ADIOS    </w:t>
      </w:r>
      <w:r>
        <w:t xml:space="preserve">   COMO ESTA    </w:t>
      </w:r>
      <w:r>
        <w:t xml:space="preserve">   COMO ESTAS    </w:t>
      </w:r>
      <w:r>
        <w:t xml:space="preserve">   BUENAS NOCHES    </w:t>
      </w:r>
      <w:r>
        <w:t xml:space="preserve">   BUENAS TARDES    </w:t>
      </w:r>
      <w:r>
        <w:t xml:space="preserve">   BUENOS DIAS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2021-10-11T08:22:32Z</dcterms:created>
  <dcterms:modified xsi:type="dcterms:W3CDTF">2021-10-11T08:22:32Z</dcterms:modified>
</cp:coreProperties>
</file>