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Nice to meet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Thank you!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fine.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me introduce you to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Excuse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afternoon.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2021-10-11T08:22:25Z</dcterms:created>
  <dcterms:modified xsi:type="dcterms:W3CDTF">2021-10-11T08:22:25Z</dcterms:modified>
</cp:coreProperties>
</file>