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 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 Goodbye - Adieu /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 Until later-  À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 après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 Good morning-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 Nice to meet you-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Hello - Salut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5. Hey (slang)-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10. Have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6. What’s up?-     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3.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15.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11. Good evening- Bonne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13. See you soon-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14. I’m off-  Je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8. What’s new?  Quoi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2021-10-11T08:22:29Z</dcterms:created>
  <dcterms:modified xsi:type="dcterms:W3CDTF">2021-10-11T08:22:29Z</dcterms:modified>
</cp:coreProperties>
</file>