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Greetings, good-bye,numbers days &amp;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hace viento    </w:t>
      </w:r>
      <w:r>
        <w:t xml:space="preserve">   hace calor    </w:t>
      </w:r>
      <w:r>
        <w:t xml:space="preserve">   hace frio    </w:t>
      </w:r>
      <w:r>
        <w:t xml:space="preserve">   que hora es    </w:t>
      </w:r>
      <w:r>
        <w:t xml:space="preserve">   mayo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  <w:r>
        <w:t xml:space="preserve">   febrero    </w:t>
      </w:r>
      <w:r>
        <w:t xml:space="preserve">   abril    </w:t>
      </w:r>
      <w:r>
        <w:t xml:space="preserve">   marzo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treinta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veinte    </w:t>
      </w:r>
      <w:r>
        <w:t xml:space="preserve">   dies    </w:t>
      </w:r>
      <w:r>
        <w:t xml:space="preserve">   ocho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de nada    </w:t>
      </w:r>
      <w:r>
        <w:t xml:space="preserve">   chao    </w:t>
      </w:r>
      <w:r>
        <w:t xml:space="preserve">   hasta luego    </w:t>
      </w:r>
      <w:r>
        <w:t xml:space="preserve">   hasta pronto    </w:t>
      </w:r>
      <w:r>
        <w:t xml:space="preserve">   adios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hola    </w:t>
      </w:r>
      <w:r>
        <w:t xml:space="preserve">   muy bien    </w:t>
      </w:r>
      <w:r>
        <w:t xml:space="preserve">   que 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Greetings, good-bye,numbers days &amp; months</dc:title>
  <dcterms:created xsi:type="dcterms:W3CDTF">2021-10-11T08:22:46Z</dcterms:created>
  <dcterms:modified xsi:type="dcterms:W3CDTF">2021-10-11T08:22:46Z</dcterms:modified>
</cp:coreProperties>
</file>