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Greetings, goodbyes, and asking where someone is from and their nationality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Hasta 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 ____ eres?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Como ______? (formal)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Muy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Buenas _____! (afternoon)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Cual es tu ______? (used in two questions)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Cual es su ______? (used in two questions)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Mucho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Buenas _____! (evening)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pasa?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Hola! Como te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Como _____?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________, buenos dias!</w:t>
            </w:r>
          </w:p>
        </w:tc>
      </w:tr>
    </w:tbl>
    <w:p>
      <w:pPr>
        <w:pStyle w:val="WordBankMedium"/>
      </w:pPr>
      <w:r>
        <w:t xml:space="preserve">   Hola     </w:t>
      </w:r>
      <w:r>
        <w:t xml:space="preserve">   estas    </w:t>
      </w:r>
      <w:r>
        <w:t xml:space="preserve">   llamas     </w:t>
      </w:r>
      <w:r>
        <w:t xml:space="preserve">   tardes     </w:t>
      </w:r>
      <w:r>
        <w:t xml:space="preserve">   noches     </w:t>
      </w:r>
      <w:r>
        <w:t xml:space="preserve">   esta    </w:t>
      </w:r>
      <w:r>
        <w:t xml:space="preserve">   donde     </w:t>
      </w:r>
      <w:r>
        <w:t xml:space="preserve">   gusto     </w:t>
      </w:r>
      <w:r>
        <w:t xml:space="preserve">   luego     </w:t>
      </w:r>
      <w:r>
        <w:t xml:space="preserve">   tal    </w:t>
      </w:r>
      <w:r>
        <w:t xml:space="preserve">   bien     </w:t>
      </w:r>
      <w:r>
        <w:t xml:space="preserve">   Que     </w:t>
      </w:r>
      <w:r>
        <w:t xml:space="preserve">   nacionalidad    </w:t>
      </w:r>
      <w:r>
        <w:t xml:space="preserve">   nacionalidad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Greetings, goodbyes, and asking where someone is from and their nationality</dc:title>
  <dcterms:created xsi:type="dcterms:W3CDTF">2021-10-11T08:22:30Z</dcterms:created>
  <dcterms:modified xsi:type="dcterms:W3CDTF">2021-10-11T08:22:30Z</dcterms:modified>
</cp:coreProperties>
</file>