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Greetings, goodbyes, courtesy, and how are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you (more 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bless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hello/hi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I'm in a 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Okay (more or less)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I'm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What's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I'm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I'm in a bad mood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not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really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I'm 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 evening/night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Greetings, goodbyes, courtesy, and how are you?</dc:title>
  <dcterms:created xsi:type="dcterms:W3CDTF">2021-10-11T08:22:24Z</dcterms:created>
  <dcterms:modified xsi:type="dcterms:W3CDTF">2021-10-11T08:22:24Z</dcterms:modified>
</cp:coreProperties>
</file>