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 in 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 am from South Africa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thank you I am well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how are you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my name is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is warm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Good Day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 am a South African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Good Afternoon in German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please to meet you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goodbye (formal)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goodbye (informal)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Good Morning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is cold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exactly in German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 in German</dc:title>
  <dcterms:created xsi:type="dcterms:W3CDTF">2021-10-11T08:23:24Z</dcterms:created>
  <dcterms:modified xsi:type="dcterms:W3CDTF">2021-10-11T08:23:24Z</dcterms:modified>
</cp:coreProperties>
</file>