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in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can you say "good evening"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"My name ist..."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"Good morning"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"goodbye" to your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"I am..."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say when someone goes to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"good day" or "good afternoon" in German?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goodbye to people you don't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"hello"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"What's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 "I am called..." in German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in German</dc:title>
  <dcterms:created xsi:type="dcterms:W3CDTF">2021-10-11T08:23:31Z</dcterms:created>
  <dcterms:modified xsi:type="dcterms:W3CDTF">2021-10-11T08:23:31Z</dcterms:modified>
</cp:coreProperties>
</file>