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thank you    </w:t>
      </w:r>
      <w:r>
        <w:t xml:space="preserve">   gracias    </w:t>
      </w:r>
      <w:r>
        <w:t xml:space="preserve">   and you?    </w:t>
      </w:r>
      <w:r>
        <w:t xml:space="preserve">   y usted?    </w:t>
      </w:r>
      <w:r>
        <w:t xml:space="preserve">   Fine, thank you    </w:t>
      </w:r>
      <w:r>
        <w:t xml:space="preserve">   bien, gracias    </w:t>
      </w:r>
      <w:r>
        <w:t xml:space="preserve">   How do you do?    </w:t>
      </w:r>
      <w:r>
        <w:t xml:space="preserve">   cómo estás?    </w:t>
      </w:r>
      <w:r>
        <w:t xml:space="preserve">   Hello    </w:t>
      </w:r>
      <w:r>
        <w:t xml:space="preserve">   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 in Spanish</dc:title>
  <dcterms:created xsi:type="dcterms:W3CDTF">2021-10-11T08:22:57Z</dcterms:created>
  <dcterms:modified xsi:type="dcterms:W3CDTF">2021-10-11T08:22:57Z</dcterms:modified>
</cp:coreProperties>
</file>