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mucho gusto    </w:t>
      </w:r>
      <w:r>
        <w:t xml:space="preserve">   hasta luego    </w:t>
      </w:r>
      <w:r>
        <w:t xml:space="preserve">   encantada    </w:t>
      </w:r>
      <w:r>
        <w:t xml:space="preserve">   me llamo    </w:t>
      </w:r>
      <w:r>
        <w:t xml:space="preserve">   como te llamas    </w:t>
      </w:r>
      <w:r>
        <w:t xml:space="preserve">   bien gracias y tu    </w:t>
      </w:r>
      <w:r>
        <w:t xml:space="preserve">   Como estas    </w:t>
      </w:r>
      <w:r>
        <w:t xml:space="preserve">   como esta usted    </w:t>
      </w:r>
      <w:r>
        <w:t xml:space="preserve">   buenas tardes    </w:t>
      </w:r>
      <w:r>
        <w:t xml:space="preserve">   buenas noches    </w:t>
      </w:r>
      <w:r>
        <w:t xml:space="preserve">   Buenos 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in Spanish</dc:title>
  <dcterms:created xsi:type="dcterms:W3CDTF">2021-10-11T08:23:00Z</dcterms:created>
  <dcterms:modified xsi:type="dcterms:W3CDTF">2021-10-11T08:23:00Z</dcterms:modified>
</cp:coreProperties>
</file>