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good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ya!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about you? (1,2)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to go (2,2,3)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in Spanish</dc:title>
  <dcterms:created xsi:type="dcterms:W3CDTF">2021-10-11T08:22:01Z</dcterms:created>
  <dcterms:modified xsi:type="dcterms:W3CDTF">2021-10-11T08:22:01Z</dcterms:modified>
</cp:coreProperties>
</file>