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Greetings, saying goodbye, and saying "How Are You"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quÉ pasa?    </w:t>
      </w:r>
      <w:r>
        <w:t xml:space="preserve">   y usted?    </w:t>
      </w:r>
      <w:r>
        <w:t xml:space="preserve">   y tÚ?    </w:t>
      </w:r>
      <w:r>
        <w:t xml:space="preserve">   regular    </w:t>
      </w:r>
      <w:r>
        <w:t xml:space="preserve">   muy bien    </w:t>
      </w:r>
      <w:r>
        <w:t xml:space="preserve">   mÁs o menos    </w:t>
      </w:r>
      <w:r>
        <w:t xml:space="preserve">   mal    </w:t>
      </w:r>
      <w:r>
        <w:t xml:space="preserve">   bien    </w:t>
      </w:r>
      <w:r>
        <w:t xml:space="preserve">   quÉ tal?    </w:t>
      </w:r>
      <w:r>
        <w:t xml:space="preserve">   cÓmo estÁs usted?    </w:t>
      </w:r>
      <w:r>
        <w:t xml:space="preserve">   cÓmo estÁs?    </w:t>
      </w:r>
      <w:r>
        <w:t xml:space="preserve">   hasta maÑana    </w:t>
      </w:r>
      <w:r>
        <w:t xml:space="preserve">   hasta luego    </w:t>
      </w:r>
      <w:r>
        <w:t xml:space="preserve">   buenas noches    </w:t>
      </w:r>
      <w:r>
        <w:t xml:space="preserve">   adÍos    </w:t>
      </w:r>
      <w:r>
        <w:t xml:space="preserve">   hola    </w:t>
      </w:r>
      <w:r>
        <w:t xml:space="preserve">   buenas tardes    </w:t>
      </w:r>
      <w:r>
        <w:t xml:space="preserve">   buenos dÍas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Greetings, saying goodbye, and saying "How Are You" </dc:title>
  <dcterms:created xsi:type="dcterms:W3CDTF">2021-10-11T08:22:21Z</dcterms:created>
  <dcterms:modified xsi:type="dcterms:W3CDTF">2021-10-11T08:22:21Z</dcterms:modified>
</cp:coreProperties>
</file>