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Greg1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Sheena Easton    </w:t>
      </w:r>
      <w:r>
        <w:t xml:space="preserve">   Vanity    </w:t>
      </w:r>
      <w:r>
        <w:t xml:space="preserve">   Britney Spears    </w:t>
      </w:r>
      <w:r>
        <w:t xml:space="preserve">   Betsy Russell    </w:t>
      </w:r>
      <w:r>
        <w:t xml:space="preserve">   Michelle Pfeiffer    </w:t>
      </w:r>
      <w:r>
        <w:t xml:space="preserve">   Madonna    </w:t>
      </w:r>
      <w:r>
        <w:t xml:space="preserve">   Sarah Michelle Gellar    </w:t>
      </w:r>
      <w:r>
        <w:t xml:space="preserve">   Jessica Alba    </w:t>
      </w:r>
      <w:r>
        <w:t xml:space="preserve">   Kim Cattrall    </w:t>
      </w:r>
      <w:r>
        <w:t xml:space="preserve">   Rebecca DeMornay    </w:t>
      </w:r>
      <w:r>
        <w:t xml:space="preserve">   Kathy Ireland    </w:t>
      </w:r>
      <w:r>
        <w:t xml:space="preserve">   Olivia Newton-John    </w:t>
      </w:r>
      <w:r>
        <w:t xml:space="preserve">   Prince    </w:t>
      </w:r>
      <w:r>
        <w:t xml:space="preserve">   KISS    </w:t>
      </w:r>
      <w:r>
        <w:t xml:space="preserve">   Kylie Minogue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Greg1</dc:title>
  <dcterms:created xsi:type="dcterms:W3CDTF">2021-10-11T08:21:58Z</dcterms:created>
  <dcterms:modified xsi:type="dcterms:W3CDTF">2021-10-11T08:21:58Z</dcterms:modified>
</cp:coreProperties>
</file>