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regalia    </w:t>
      </w:r>
      <w:r>
        <w:t xml:space="preserve">   princess    </w:t>
      </w:r>
      <w:r>
        <w:t xml:space="preserve">   warrior    </w:t>
      </w:r>
      <w:r>
        <w:t xml:space="preserve">   temp    </w:t>
      </w:r>
      <w:r>
        <w:t xml:space="preserve">   luxa    </w:t>
      </w:r>
      <w:r>
        <w:t xml:space="preserve">   aries    </w:t>
      </w:r>
      <w:r>
        <w:t xml:space="preserve">   lapblood    </w:t>
      </w:r>
      <w:r>
        <w:t xml:space="preserve">   ripred    </w:t>
      </w:r>
      <w:r>
        <w:t xml:space="preserve">   jungle    </w:t>
      </w:r>
      <w:r>
        <w:t xml:space="preserve">   mirror    </w:t>
      </w:r>
      <w:r>
        <w:t xml:space="preserve">   sword    </w:t>
      </w:r>
      <w:r>
        <w:t xml:space="preserve">   rats    </w:t>
      </w:r>
      <w:r>
        <w:t xml:space="preserve">   underland    </w:t>
      </w:r>
      <w:r>
        <w:t xml:space="preserve">   cormaci    </w:t>
      </w:r>
      <w:r>
        <w:t xml:space="preserve">   starshade    </w:t>
      </w:r>
      <w:r>
        <w:t xml:space="preserve">   gnawer    </w:t>
      </w:r>
      <w:r>
        <w:t xml:space="preserve">   hazard    </w:t>
      </w:r>
      <w:r>
        <w:t xml:space="preserve">   cure    </w:t>
      </w:r>
      <w:r>
        <w:t xml:space="preserve">   plague    </w:t>
      </w:r>
      <w:r>
        <w:t xml:space="preserve">   collins    </w:t>
      </w:r>
      <w:r>
        <w:t xml:space="preserve">   suzanne    </w:t>
      </w:r>
      <w:r>
        <w:t xml:space="preserve">   overlander    </w:t>
      </w:r>
      <w:r>
        <w:t xml:space="preserve">   boots    </w:t>
      </w:r>
      <w:r>
        <w:t xml:space="preserve">   gregor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</dc:title>
  <dcterms:created xsi:type="dcterms:W3CDTF">2021-10-11T08:21:55Z</dcterms:created>
  <dcterms:modified xsi:type="dcterms:W3CDTF">2021-10-11T08:21:55Z</dcterms:modified>
</cp:coreProperties>
</file>