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Gregor And The Curse Of The Warmbloods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plunge?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pile?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obtrude?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synonym for growl?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guide how took the crew on the hunt to find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guide that takes the crew on the hunt for the cure?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able 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of anxiety.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dissapered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tighten?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curse of the warmbloods cure?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curse of the warmbloods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spread to all warmbloods </w:t>
            </w:r>
          </w:p>
        </w:tc>
      </w:tr>
    </w:tbl>
    <w:p>
      <w:pPr>
        <w:pStyle w:val="WordBankSmall"/>
      </w:pPr>
      <w:r>
        <w:t xml:space="preserve">   Hamnet    </w:t>
      </w:r>
      <w:r>
        <w:t xml:space="preserve">   Starshade    </w:t>
      </w:r>
      <w:r>
        <w:t xml:space="preserve">   Plague    </w:t>
      </w:r>
      <w:r>
        <w:t xml:space="preserve">   vanished    </w:t>
      </w:r>
      <w:r>
        <w:t xml:space="preserve">   competent    </w:t>
      </w:r>
      <w:r>
        <w:t xml:space="preserve">   heap    </w:t>
      </w:r>
      <w:r>
        <w:t xml:space="preserve">   constrict    </w:t>
      </w:r>
      <w:r>
        <w:t xml:space="preserve">   snarl    </w:t>
      </w:r>
      <w:r>
        <w:t xml:space="preserve">   apprehension    </w:t>
      </w:r>
      <w:r>
        <w:t xml:space="preserve">   descending    </w:t>
      </w:r>
      <w:r>
        <w:t xml:space="preserve">   protruded    </w:t>
      </w:r>
      <w:r>
        <w:t xml:space="preserve">   cure    </w:t>
      </w:r>
      <w:r>
        <w:t xml:space="preserve">   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And The Curse Of The Warmbloods </dc:title>
  <dcterms:created xsi:type="dcterms:W3CDTF">2021-10-11T08:23:04Z</dcterms:created>
  <dcterms:modified xsi:type="dcterms:W3CDTF">2021-10-11T08:23:04Z</dcterms:modified>
</cp:coreProperties>
</file>