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Gregor- The Code of Claw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VIKUS    </w:t>
      </w:r>
      <w:r>
        <w:t xml:space="preserve">   SOLOVET    </w:t>
      </w:r>
      <w:r>
        <w:t xml:space="preserve">   SPINNERS    </w:t>
      </w:r>
      <w:r>
        <w:t xml:space="preserve">   SPIDERS    </w:t>
      </w:r>
      <w:r>
        <w:t xml:space="preserve">   SHINERS    </w:t>
      </w:r>
      <w:r>
        <w:t xml:space="preserve">   RIPRED    </w:t>
      </w:r>
      <w:r>
        <w:t xml:space="preserve">   RATS    </w:t>
      </w:r>
      <w:r>
        <w:t xml:space="preserve">   NIBBLERS    </w:t>
      </w:r>
      <w:r>
        <w:t xml:space="preserve">   MICE    </w:t>
      </w:r>
      <w:r>
        <w:t xml:space="preserve">   LUXA    </w:t>
      </w:r>
      <w:r>
        <w:t xml:space="preserve">   LIZZIE    </w:t>
      </w:r>
      <w:r>
        <w:t xml:space="preserve">   LIZARDS    </w:t>
      </w:r>
      <w:r>
        <w:t xml:space="preserve">   HISSERS    </w:t>
      </w:r>
      <w:r>
        <w:t xml:space="preserve">   HENRY    </w:t>
      </w:r>
      <w:r>
        <w:t xml:space="preserve">   GREGOR    </w:t>
      </w:r>
      <w:r>
        <w:t xml:space="preserve">   GNAWLERS    </w:t>
      </w:r>
      <w:r>
        <w:t xml:space="preserve">   FLIERS    </w:t>
      </w:r>
      <w:r>
        <w:t xml:space="preserve">   CRAWLERS    </w:t>
      </w:r>
      <w:r>
        <w:t xml:space="preserve">   COCKROACHES    </w:t>
      </w:r>
      <w:r>
        <w:t xml:space="preserve">   BOOTS    </w:t>
      </w:r>
      <w:r>
        <w:t xml:space="preserve">   BATS    </w:t>
      </w:r>
      <w:r>
        <w:t xml:space="preserve">   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Gregor- The Code of Claw Word Search</dc:title>
  <dcterms:created xsi:type="dcterms:W3CDTF">2021-10-11T08:23:41Z</dcterms:created>
  <dcterms:modified xsi:type="dcterms:W3CDTF">2021-10-11T08:23:41Z</dcterms:modified>
</cp:coreProperties>
</file>