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Gregor The Overland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Bats    </w:t>
      </w:r>
      <w:r>
        <w:t xml:space="preserve">   Boots    </w:t>
      </w:r>
      <w:r>
        <w:t xml:space="preserve">   Light    </w:t>
      </w:r>
      <w:r>
        <w:t xml:space="preserve">   Luxa    </w:t>
      </w:r>
      <w:r>
        <w:t xml:space="preserve">   New York City    </w:t>
      </w:r>
      <w:r>
        <w:t xml:space="preserve">   Overlander    </w:t>
      </w:r>
      <w:r>
        <w:t xml:space="preserve">   Portal    </w:t>
      </w:r>
      <w:r>
        <w:t xml:space="preserve">   Quest    </w:t>
      </w:r>
      <w:r>
        <w:t xml:space="preserve">   Rats    </w:t>
      </w:r>
      <w:r>
        <w:t xml:space="preserve">   River    </w:t>
      </w:r>
      <w:r>
        <w:t xml:space="preserve">   Roaches    </w:t>
      </w:r>
      <w:r>
        <w:t xml:space="preserve">   Smell    </w:t>
      </w:r>
      <w:r>
        <w:t xml:space="preserve">   Spiders    </w:t>
      </w:r>
      <w:r>
        <w:t xml:space="preserve">   Torches    </w:t>
      </w:r>
      <w:r>
        <w:t xml:space="preserve">   Tunnel    </w:t>
      </w:r>
      <w:r>
        <w:t xml:space="preserve">   Underground    </w:t>
      </w:r>
      <w:r>
        <w:t xml:space="preserve">   Vikus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 The Overland</dc:title>
  <dcterms:created xsi:type="dcterms:W3CDTF">2021-10-11T08:22:36Z</dcterms:created>
  <dcterms:modified xsi:type="dcterms:W3CDTF">2021-10-11T08:22:36Z</dcterms:modified>
</cp:coreProperties>
</file>