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Gregor The Overlander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Princess of Regalia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Cockroaches that protect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queen of the 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Gregor's mother, known as "Maker of the Princess and Most Fearsome Swatter" to the crawlers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of their names end in 'ox' or 'ex'.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people to find Gregor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Was scarred on the chest by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Luxa's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Caught Gregor trying to escape, but he escaped before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Gregor always wanted to go to one, but never could.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Boot's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humans descended from a group of 800 Overlanders brought underground by Bartholomew of Sandwich.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Luxa's Grandpa -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Luxa's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Wife of Vikus and Army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Rat's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Gregor The Overlander</dc:title>
  <dcterms:created xsi:type="dcterms:W3CDTF">2021-10-11T08:23:18Z</dcterms:created>
  <dcterms:modified xsi:type="dcterms:W3CDTF">2021-10-11T08:23:18Z</dcterms:modified>
</cp:coreProperties>
</file>