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Gregor The Overlander Vocab Crossword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union or association formed for mutual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attitude of superiority manifested in an overbearing manner or in presumptuous claims or assumptions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 and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 with quick light steps, especially through fear or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worry, nervousness, or unease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acting with or showing care and thought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Growing or situated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(someone) ecstatically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of, feeling, or expressing envy (envy- a feeling of discontent or resent aroused by another's possessions, qualities, or luck)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of being without or not having enough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very complicated or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 reluctant or resentful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Extreme tiredness, typically resulting from mental or physical exertion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Complete destruction or obliteration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wild or distraught with fear, anxiety, or another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suggested but not directly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large, extensive, or extreme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between so as to prevent or alter a result or course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frighten or overawe, especially in order to make them do what one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occur;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Refusing to be persuaded or change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fact or state of living or having objefctive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hurriedly with short quick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expressed clearly; 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depressed, spiritless state or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 The Overlander Vocab Crossword Key</dc:title>
  <dcterms:created xsi:type="dcterms:W3CDTF">2021-10-11T08:22:14Z</dcterms:created>
  <dcterms:modified xsi:type="dcterms:W3CDTF">2021-10-11T08:22:14Z</dcterms:modified>
</cp:coreProperties>
</file>