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between as to prevent or alter a result or course of evenrs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Frighten or overawe, especially in order to make them do what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Crossword</dc:title>
  <dcterms:created xsi:type="dcterms:W3CDTF">2021-10-11T08:22:12Z</dcterms:created>
  <dcterms:modified xsi:type="dcterms:W3CDTF">2021-10-11T08:22:12Z</dcterms:modified>
</cp:coreProperties>
</file>