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Gregor the Overlander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between so as to prevent or alter a result of a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 and dekicate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with quick , light steps especially  through fear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Occur;happen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ir state of living objective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complicated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without or not enough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union or association formed for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Expressed clearly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Suggested but not directly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depressed, spiritless, state of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attitude of superiority manifested in an overbarring manner or in presumptous claims,or assumptions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or distraut with fear,aniexty,or another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large ,exstensive, or exstreme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tiredbess,typically resulting from mental or physical exertion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Growing or situated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Frightened or overaware especially in order to make one do what 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destruction or obliteration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(someone) estatically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hurriedly with short, quick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of, feeling, expressing envy-(a feeling of discontented or resent aroused by another's luck, possessions ,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reluctant or resentful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worry nervousness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Refusing to be purseuade or change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Acting with or showing care and thought for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 Crossword</dc:title>
  <dcterms:created xsi:type="dcterms:W3CDTF">2021-10-11T08:22:38Z</dcterms:created>
  <dcterms:modified xsi:type="dcterms:W3CDTF">2021-10-11T08:22:38Z</dcterms:modified>
</cp:coreProperties>
</file>