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Gregor the Overlander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destruction or obliteration.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refusing to be persuaded or to change one's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without or not having enough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or situated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or distraught with fear, anxiety, or other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frighten or overawe, especially in order to make them do what one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 and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 with quick light steps, especially through fear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suggested but not directly expressed; implicit.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expressed clearly;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occur;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move hurriedly with short quick steps.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between so as to prevent or alter a result or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large, extensive, or extreme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state of living or having objective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with or showing care and thought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worry, nervousness, or unease, typically about an imminent event or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or feeling dejected; morose.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ecstatically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tiredness, typically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complicated or detailed.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reluctant or resentful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showing envy.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Project Crossword</dc:title>
  <dcterms:created xsi:type="dcterms:W3CDTF">2021-10-11T08:22:10Z</dcterms:created>
  <dcterms:modified xsi:type="dcterms:W3CDTF">2021-10-11T08:22:10Z</dcterms:modified>
</cp:coreProperties>
</file>