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Gregor the Overlander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between two or more people, countries,etc.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not have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silently gloomy;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 between disputing people, groups, etc., intercede, 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wise in your dealings; careful in providing for your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complex; complicated; hard to understand, work, or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refusing to change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suggested without being directly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self importance, overbearing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shining or bright; easily understood; completely intelligible or comprehensible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being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completely destroying someone or 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desperate/wild with excitement, passion,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force into action by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limitless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weak, fragile, delicate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run hastily or to go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occur; to happen; to take place; to be revealed or become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reluctantly or unwillingness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bunch; a number of the same kind of things growing and held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high spirits, very happy or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very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run hastily or to go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feeling of being jealous of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uneasiness of mind caused by fear of danger or misfortune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 the Overlander Vocab</dc:title>
  <dcterms:created xsi:type="dcterms:W3CDTF">2021-10-11T08:22:03Z</dcterms:created>
  <dcterms:modified xsi:type="dcterms:W3CDTF">2021-10-11T08:22:03Z</dcterms:modified>
</cp:coreProperties>
</file>