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Gregory 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sand    </w:t>
      </w:r>
      <w:r>
        <w:t xml:space="preserve">   palm tree    </w:t>
      </w:r>
      <w:r>
        <w:t xml:space="preserve">   fish    </w:t>
      </w:r>
      <w:r>
        <w:t xml:space="preserve">   beach    </w:t>
      </w:r>
      <w:r>
        <w:t xml:space="preserve">   lennox    </w:t>
      </w:r>
      <w:r>
        <w:t xml:space="preserve">   grandpa    </w:t>
      </w:r>
      <w:r>
        <w:t xml:space="preserve">   grandma    </w:t>
      </w:r>
      <w:r>
        <w:t xml:space="preserve">   swimming    </w:t>
      </w:r>
      <w:r>
        <w:t xml:space="preserve">   dolphins    </w:t>
      </w:r>
      <w:r>
        <w:t xml:space="preserve">   coconut    </w:t>
      </w:r>
      <w:r>
        <w:t xml:space="preserve">   lizard    </w:t>
      </w:r>
      <w:r>
        <w:t xml:space="preserve">   tobago    </w:t>
      </w:r>
      <w:r>
        <w:t xml:space="preserve">   trinidad    </w:t>
      </w:r>
      <w:r>
        <w:t xml:space="preserve">   cool    </w:t>
      </w:r>
      <w:r>
        <w:t xml:space="preserve">   gregory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Gregory Cool</dc:title>
  <dcterms:created xsi:type="dcterms:W3CDTF">2021-10-11T08:23:11Z</dcterms:created>
  <dcterms:modified xsi:type="dcterms:W3CDTF">2021-10-11T08:23:11Z</dcterms:modified>
</cp:coreProperties>
</file>