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Gregory Peck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he live with as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academy was he sent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plays was he in in collage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first film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first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did Gregory go to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favorite roll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dads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was Gregory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kids does Gregory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Gregory Peck Crossword </dc:title>
  <dcterms:created xsi:type="dcterms:W3CDTF">2021-10-11T08:23:17Z</dcterms:created>
  <dcterms:modified xsi:type="dcterms:W3CDTF">2021-10-11T08:23:17Z</dcterms:modified>
</cp:coreProperties>
</file>