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Gregory's Junk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Hungry    </w:t>
      </w:r>
      <w:r>
        <w:t xml:space="preserve">   Junkyard    </w:t>
      </w:r>
      <w:r>
        <w:t xml:space="preserve">   Doctor Ram    </w:t>
      </w:r>
      <w:r>
        <w:t xml:space="preserve">   Human food    </w:t>
      </w:r>
      <w:r>
        <w:t xml:space="preserve">   Father goat    </w:t>
      </w:r>
      <w:r>
        <w:t xml:space="preserve">   Mother goat    </w:t>
      </w:r>
      <w:r>
        <w:t xml:space="preserve">   Car    </w:t>
      </w:r>
      <w:r>
        <w:t xml:space="preserve">   Tire    </w:t>
      </w:r>
      <w:r>
        <w:t xml:space="preserve">   Pole    </w:t>
      </w:r>
      <w:r>
        <w:t xml:space="preserve">   Gregory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Gregory's Junk </dc:title>
  <dcterms:created xsi:type="dcterms:W3CDTF">2021-10-11T08:23:10Z</dcterms:created>
  <dcterms:modified xsi:type="dcterms:W3CDTF">2021-10-11T08:23:10Z</dcterms:modified>
</cp:coreProperties>
</file>