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Gregory's constructivist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drawing the wrong conclusion from what you are perceiving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it called when the Brain fills in the gaps to create a conclusion about what is being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Gregory's theory based on Nature or Nurture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uses incoming information and information we already know to form a ............. /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Perception is learnt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illusions occur because of ............... conclusions from visual cues.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Gregory's theory is Perception and Sensation the same or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study shows that experience affects perception?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illusion supports Gregory's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Gregory says " We use ........... experiences to make sense of the world."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Gregory's constructivist theory</dc:title>
  <dcterms:created xsi:type="dcterms:W3CDTF">2021-10-11T08:23:02Z</dcterms:created>
  <dcterms:modified xsi:type="dcterms:W3CDTF">2021-10-11T08:23:02Z</dcterms:modified>
</cp:coreProperties>
</file>