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Gregs 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'screw your courage to the sticking place.'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Banquo's youngest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play based.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'Out.........spot!' (Lady Macbeth)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shall we three meet again in '         ' lightning or 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kills the king.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with Macbeth when he was told the prophecies.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Macbeth blame for the death of the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play Macbeth.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King who was murdered.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witches are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Banquo's older 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Gregs Macbeth Crossword</dc:title>
  <dcterms:created xsi:type="dcterms:W3CDTF">2021-10-11T08:23:35Z</dcterms:created>
  <dcterms:modified xsi:type="dcterms:W3CDTF">2021-10-11T08:23:35Z</dcterms:modified>
</cp:coreProperties>
</file>