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Greg's Salty Sailing Lingo!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reach    </w:t>
      </w:r>
      <w:r>
        <w:t xml:space="preserve">   closehauled    </w:t>
      </w:r>
      <w:r>
        <w:t xml:space="preserve">   beam    </w:t>
      </w:r>
      <w:r>
        <w:t xml:space="preserve">   bow    </w:t>
      </w:r>
      <w:r>
        <w:t xml:space="preserve">   cleat    </w:t>
      </w:r>
      <w:r>
        <w:t xml:space="preserve">   cringles    </w:t>
      </w:r>
      <w:r>
        <w:t xml:space="preserve">   cunningham    </w:t>
      </w:r>
      <w:r>
        <w:t xml:space="preserve">   gybe    </w:t>
      </w:r>
      <w:r>
        <w:t xml:space="preserve">   halyards    </w:t>
      </w:r>
      <w:r>
        <w:t xml:space="preserve">   jib    </w:t>
      </w:r>
      <w:r>
        <w:t xml:space="preserve">   Leech    </w:t>
      </w:r>
      <w:r>
        <w:t xml:space="preserve">   leeward    </w:t>
      </w:r>
      <w:r>
        <w:t xml:space="preserve">   luffing    </w:t>
      </w:r>
      <w:r>
        <w:t xml:space="preserve">   main    </w:t>
      </w:r>
      <w:r>
        <w:t xml:space="preserve">   outhaul    </w:t>
      </w:r>
      <w:r>
        <w:t xml:space="preserve">   port    </w:t>
      </w:r>
      <w:r>
        <w:t xml:space="preserve">   sheets    </w:t>
      </w:r>
      <w:r>
        <w:t xml:space="preserve">   shrouds    </w:t>
      </w:r>
      <w:r>
        <w:t xml:space="preserve">   spreaders    </w:t>
      </w:r>
      <w:r>
        <w:t xml:space="preserve">   stanchion    </w:t>
      </w:r>
      <w:r>
        <w:t xml:space="preserve">   starboard    </w:t>
      </w:r>
      <w:r>
        <w:t xml:space="preserve">   stern    </w:t>
      </w:r>
      <w:r>
        <w:t xml:space="preserve">   telltails    </w:t>
      </w:r>
      <w:r>
        <w:t xml:space="preserve">   turnbuckle    </w:t>
      </w:r>
      <w:r>
        <w:t xml:space="preserve">   wake    </w:t>
      </w:r>
      <w:r>
        <w:t xml:space="preserve">   winch    </w:t>
      </w:r>
      <w:r>
        <w:t xml:space="preserve">   windward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Greg's Salty Sailing Lingo!</dc:title>
  <dcterms:created xsi:type="dcterms:W3CDTF">2021-10-11T08:23:15Z</dcterms:created>
  <dcterms:modified xsi:type="dcterms:W3CDTF">2021-10-11T08:23:15Z</dcterms:modified>
</cp:coreProperties>
</file>