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Greiman -Under The Never Sky-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attempting to fix Aria's smarteye? pg.229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craft used by Dwellers pg.64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pod does Lumina live in? pg. 234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Dwellers kidnapped pg. 106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Aria's pod? pg.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Aria's talent? pg. 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glass devices over the Dweller eyes? pg.15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committee that looks over all the Pods and Realms. pg 234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main character is a Dweller?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season do Aether storms occur? pg. 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that live together on the outside in groups. pg.249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weapon is Perry good with? pg.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Aria uses to describe the outsiders. pg.106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name used for the outsiders? pg.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tribe practices cannibalism? pg.231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Lumina called Aria pg.157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Perry's brother is a p.138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Outsiders who move in small groups or alone pg. 138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Perry is a pg.197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Croven Blood Lord had what type of mask? p.145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Greiman -Under The Never Sky-</dc:title>
  <dcterms:created xsi:type="dcterms:W3CDTF">2021-10-11T08:23:22Z</dcterms:created>
  <dcterms:modified xsi:type="dcterms:W3CDTF">2021-10-11T08:23:22Z</dcterms:modified>
</cp:coreProperties>
</file>