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Gremlins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Billy's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one of Mrs. Deagle's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makes them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Gremlins watch this film in the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Gizmo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Billy's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Gremlins take over what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directed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other well-known film released the same day as Gremlins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in which Gremlins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performed Stripe's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wrote the Gremlins screenplay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feed them after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Bright light hurts, but ________ can kill a Gremlin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Futterman drives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Stripe plays this video game in the film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Gremlins Crossword</dc:title>
  <dcterms:created xsi:type="dcterms:W3CDTF">2021-10-11T08:22:36Z</dcterms:created>
  <dcterms:modified xsi:type="dcterms:W3CDTF">2021-10-11T08:22:36Z</dcterms:modified>
</cp:coreProperties>
</file>