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Grenade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Axis Powers    </w:t>
      </w:r>
      <w:r>
        <w:t xml:space="preserve">   Allies    </w:t>
      </w:r>
      <w:r>
        <w:t xml:space="preserve">   Caves    </w:t>
      </w:r>
      <w:r>
        <w:t xml:space="preserve">   Hideki    </w:t>
      </w:r>
      <w:r>
        <w:t xml:space="preserve">   Invasion    </w:t>
      </w:r>
      <w:r>
        <w:t xml:space="preserve">   Japan    </w:t>
      </w:r>
      <w:r>
        <w:t xml:space="preserve">   Kamikaze    </w:t>
      </w:r>
      <w:r>
        <w:t xml:space="preserve">   Mabui    </w:t>
      </w:r>
      <w:r>
        <w:t xml:space="preserve">   Marines    </w:t>
      </w:r>
      <w:r>
        <w:t xml:space="preserve">   Okinowa    </w:t>
      </w:r>
      <w:r>
        <w:t xml:space="preserve">   Operation Iceberg    </w:t>
      </w:r>
      <w:r>
        <w:t xml:space="preserve">   Ray    </w:t>
      </w:r>
      <w:r>
        <w:t xml:space="preserve">   World War Two    </w:t>
      </w:r>
      <w:r>
        <w:t xml:space="preserve">   Yamato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Grenade</dc:title>
  <dcterms:created xsi:type="dcterms:W3CDTF">2021-10-11T08:23:00Z</dcterms:created>
  <dcterms:modified xsi:type="dcterms:W3CDTF">2021-10-11T08:23:00Z</dcterms:modified>
</cp:coreProperties>
</file>