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Grenade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Pearl Harbor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Hideki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Okinawans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Grenade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Mabuis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Japan</w:t>
            </w:r>
          </w:p>
        </w:tc>
      </w:tr>
    </w:tbl>
    <w:p>
      <w:pPr>
        <w:pStyle w:val="WordBankSmall"/>
      </w:pPr>
      <w:r>
        <w:t xml:space="preserve">   Grenade    </w:t>
      </w:r>
      <w:r>
        <w:t xml:space="preserve">   Hedeki    </w:t>
      </w:r>
      <w:r>
        <w:t xml:space="preserve">   Ray    </w:t>
      </w:r>
      <w:r>
        <w:t xml:space="preserve">   Okinawans    </w:t>
      </w:r>
      <w:r>
        <w:t xml:space="preserve">   Mabuis    </w:t>
      </w:r>
      <w:r>
        <w:t xml:space="preserve">   Japan    </w:t>
      </w:r>
      <w:r>
        <w:t xml:space="preserve">   Pearl Harbor    </w:t>
      </w:r>
      <w:r>
        <w:t xml:space="preserve">   War    </w:t>
      </w:r>
      <w:r>
        <w:t xml:space="preserve">   America    </w:t>
      </w:r>
      <w:r>
        <w:t xml:space="preserve">   Bomb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Grenade Word Search</dc:title>
  <dcterms:created xsi:type="dcterms:W3CDTF">2021-10-11T08:23:26Z</dcterms:created>
  <dcterms:modified xsi:type="dcterms:W3CDTF">2021-10-11T08:23:26Z</dcterms:modified>
</cp:coreProperties>
</file>